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Zulu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my brother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stay well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write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are you (group).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Hello. (to a group).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bath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my mother's sister.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eat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sing.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read</w:t>
            </w:r>
          </w:p>
        </w:tc>
      </w:tr>
    </w:tbl>
    <w:p>
      <w:pPr>
        <w:pStyle w:val="WordBankSmall"/>
      </w:pPr>
      <w:r>
        <w:t xml:space="preserve">   sanibona    </w:t>
      </w:r>
      <w:r>
        <w:t xml:space="preserve">   cula    </w:t>
      </w:r>
      <w:r>
        <w:t xml:space="preserve">   umfowethu    </w:t>
      </w:r>
      <w:r>
        <w:t xml:space="preserve">   usalekahle    </w:t>
      </w:r>
      <w:r>
        <w:t xml:space="preserve">   idla    </w:t>
      </w:r>
      <w:r>
        <w:t xml:space="preserve">   geza    </w:t>
      </w:r>
      <w:r>
        <w:t xml:space="preserve">   bhala    </w:t>
      </w:r>
      <w:r>
        <w:t xml:space="preserve">   funda    </w:t>
      </w:r>
      <w:r>
        <w:t xml:space="preserve">   umalumekazi    </w:t>
      </w:r>
      <w:r>
        <w:t xml:space="preserve">   ninjani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Zulu Crossword</dc:title>
  <dcterms:created xsi:type="dcterms:W3CDTF">2021-10-11T22:43:50Z</dcterms:created>
  <dcterms:modified xsi:type="dcterms:W3CDTF">2021-10-11T22:43:50Z</dcterms:modified>
</cp:coreProperties>
</file>