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Zulu 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izolo    </w:t>
      </w:r>
      <w:r>
        <w:t xml:space="preserve">   kusasa    </w:t>
      </w:r>
      <w:r>
        <w:t xml:space="preserve">   manje    </w:t>
      </w:r>
      <w:r>
        <w:t xml:space="preserve">   namhlanje    </w:t>
      </w:r>
      <w:r>
        <w:t xml:space="preserve">   gijima    </w:t>
      </w:r>
      <w:r>
        <w:t xml:space="preserve">   lala    </w:t>
      </w:r>
      <w:r>
        <w:t xml:space="preserve">   dlala    </w:t>
      </w:r>
      <w:r>
        <w:t xml:space="preserve">   phansi    </w:t>
      </w:r>
      <w:r>
        <w:t xml:space="preserve">   phezulu    </w:t>
      </w:r>
      <w:r>
        <w:t xml:space="preserve">   amaqanda    </w:t>
      </w:r>
      <w:r>
        <w:t xml:space="preserve">   ijusi    </w:t>
      </w:r>
      <w:r>
        <w:t xml:space="preserve">   isinkwa    </w:t>
      </w:r>
      <w:r>
        <w:t xml:space="preserve">   ubisi    </w:t>
      </w:r>
      <w:r>
        <w:t xml:space="preserve">   Ngiyaphila    </w:t>
      </w:r>
      <w:r>
        <w:t xml:space="preserve">   Unjani    </w:t>
      </w:r>
      <w:r>
        <w:t xml:space="preserve">   Angizwisisi    </w:t>
      </w:r>
      <w:r>
        <w:t xml:space="preserve">   Ngisafunda    </w:t>
      </w:r>
      <w:r>
        <w:t xml:space="preserve">   Awuphinde    </w:t>
      </w:r>
      <w:r>
        <w:t xml:space="preserve">   Ngiyabonga    </w:t>
      </w:r>
      <w:r>
        <w:t xml:space="preserve">   Sawubona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Toets</dc:title>
  <dcterms:created xsi:type="dcterms:W3CDTF">2021-12-02T03:35:12Z</dcterms:created>
  <dcterms:modified xsi:type="dcterms:W3CDTF">2021-12-02T03:35:12Z</dcterms:modified>
</cp:coreProperties>
</file>