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Zulu Verbs</w:t>
      </w:r>
    </w:p>
    <w:p>
      <w:pPr>
        <w:pStyle w:val="Questions"/>
      </w:pPr>
      <w:r>
        <w:t xml:space="preserve">1. JIAIMG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AGNEHT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ABAHM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AY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UMKLHUA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ANOB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ALAL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VULA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ALVA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Verbs</dc:title>
  <dcterms:created xsi:type="dcterms:W3CDTF">2021-10-11T22:44:33Z</dcterms:created>
  <dcterms:modified xsi:type="dcterms:W3CDTF">2021-10-11T22:44:33Z</dcterms:modified>
</cp:coreProperties>
</file>