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Zulu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Ithenisi    </w:t>
      </w:r>
      <w:r>
        <w:t xml:space="preserve">   Ukubhukuda    </w:t>
      </w:r>
      <w:r>
        <w:t xml:space="preserve">   Inkundla    </w:t>
      </w:r>
      <w:r>
        <w:t xml:space="preserve">   Ugalonci    </w:t>
      </w:r>
      <w:r>
        <w:t xml:space="preserve">   Ibhola    </w:t>
      </w:r>
      <w:r>
        <w:t xml:space="preserve">   Aduble    </w:t>
      </w:r>
      <w:r>
        <w:t xml:space="preserve">   Umphumela    </w:t>
      </w:r>
      <w:r>
        <w:t xml:space="preserve">   Vuma    </w:t>
      </w:r>
      <w:r>
        <w:t xml:space="preserve">   Amathikithi    </w:t>
      </w:r>
      <w:r>
        <w:t xml:space="preserve">   Umjaho wamahhashi    </w:t>
      </w:r>
      <w:r>
        <w:t xml:space="preserve">   Ukuqeqesha    </w:t>
      </w:r>
      <w:r>
        <w:t xml:space="preserve">   Igalofu    </w:t>
      </w:r>
      <w:r>
        <w:t xml:space="preserve">   Umdlalo    </w:t>
      </w:r>
      <w:r>
        <w:t xml:space="preserve">   Ibanga    </w:t>
      </w:r>
      <w:r>
        <w:t xml:space="preserve">   Ikhilikithi    </w:t>
      </w:r>
      <w:r>
        <w:t xml:space="preserve">   Iklabhu    </w:t>
      </w:r>
      <w:r>
        <w:t xml:space="preserve">   Ucaptain    </w:t>
      </w:r>
      <w:r>
        <w:t xml:space="preserve">   Isibhakela    </w:t>
      </w:r>
      <w:r>
        <w:t xml:space="preserve">   I-basketball    </w:t>
      </w:r>
      <w:r>
        <w:t xml:space="preserve">   Abasubathi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word search</dc:title>
  <dcterms:created xsi:type="dcterms:W3CDTF">2021-10-11T22:44:40Z</dcterms:created>
  <dcterms:modified xsi:type="dcterms:W3CDTF">2021-10-11T22:44:40Z</dcterms:modified>
</cp:coreProperties>
</file>