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IHLATI    </w:t>
      </w:r>
      <w:r>
        <w:t xml:space="preserve">   UBUMBA    </w:t>
      </w:r>
      <w:r>
        <w:t xml:space="preserve">   IZINTI    </w:t>
      </w:r>
      <w:r>
        <w:t xml:space="preserve">   ULUTHI    </w:t>
      </w:r>
      <w:r>
        <w:t xml:space="preserve">   ABAFUNDI    </w:t>
      </w:r>
      <w:r>
        <w:t xml:space="preserve">   AMAGAMA    </w:t>
      </w:r>
      <w:r>
        <w:t xml:space="preserve">   IMBUZI    </w:t>
      </w:r>
      <w:r>
        <w:t xml:space="preserve">   UTHANDO    </w:t>
      </w:r>
      <w:r>
        <w:t xml:space="preserve">   UPHAPHE    </w:t>
      </w:r>
      <w:r>
        <w:t xml:space="preserve">   UKUDLA    </w:t>
      </w:r>
      <w:r>
        <w:t xml:space="preserve">   IZITHELO    </w:t>
      </w:r>
      <w:r>
        <w:t xml:space="preserve">   ITSHE    </w:t>
      </w:r>
      <w:r>
        <w:t xml:space="preserve">   ISONTO    </w:t>
      </w:r>
      <w:r>
        <w:t xml:space="preserve">   ISINKWA    </w:t>
      </w:r>
      <w:r>
        <w:t xml:space="preserve">   INJABULO    </w:t>
      </w:r>
      <w:r>
        <w:t xml:space="preserve">   IMISHANELO    </w:t>
      </w:r>
      <w:r>
        <w:t xml:space="preserve">   ILIHLO    </w:t>
      </w:r>
      <w:r>
        <w:t xml:space="preserve">   ILANGA    </w:t>
      </w:r>
      <w:r>
        <w:t xml:space="preserve">   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wordsearch</dc:title>
  <dcterms:created xsi:type="dcterms:W3CDTF">2021-10-11T22:44:05Z</dcterms:created>
  <dcterms:modified xsi:type="dcterms:W3CDTF">2021-10-11T22:44:05Z</dcterms:modified>
</cp:coreProperties>
</file>