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Zulu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Umhlengikazi    </w:t>
      </w:r>
      <w:r>
        <w:t xml:space="preserve">   Iphoyisa    </w:t>
      </w:r>
      <w:r>
        <w:t xml:space="preserve">   Umheli    </w:t>
      </w:r>
      <w:r>
        <w:t xml:space="preserve">   Umhumushi    </w:t>
      </w:r>
      <w:r>
        <w:t xml:space="preserve">   Uthisha    </w:t>
      </w:r>
      <w:r>
        <w:t xml:space="preserve">   Umongameli    </w:t>
      </w:r>
      <w:r>
        <w:t xml:space="preserve">   Umfundisi    </w:t>
      </w:r>
      <w:r>
        <w:t xml:space="preserve">   Undayisi    </w:t>
      </w:r>
      <w:r>
        <w:t xml:space="preserve">   Umshayeli wetekisi    </w:t>
      </w:r>
      <w:r>
        <w:t xml:space="preserve">   Ubunjiniyela    </w:t>
      </w:r>
      <w:r>
        <w:t xml:space="preserve">   Umqeqeshi we-Yoga    </w:t>
      </w:r>
      <w:r>
        <w:t xml:space="preserve">   Umdansi    </w:t>
      </w:r>
      <w:r>
        <w:t xml:space="preserve">   Isazi    </w:t>
      </w:r>
      <w:r>
        <w:t xml:space="preserve">   Isangoma    </w:t>
      </w:r>
      <w:r>
        <w:t xml:space="preserve">   Amaphoyisa    </w:t>
      </w:r>
      <w:r>
        <w:t xml:space="preserve">   Amadoda omlilo    </w:t>
      </w:r>
      <w:r>
        <w:t xml:space="preserve">   Dokotela    </w:t>
      </w:r>
      <w:r>
        <w:t xml:space="preserve">   Abesifazane bebhizinisi    </w:t>
      </w:r>
      <w:r>
        <w:t xml:space="preserve">   Indoda yebhizinisi    </w:t>
      </w:r>
      <w:r>
        <w:t xml:space="preserve">   Ibhizinisi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Zulu work</dc:title>
  <dcterms:created xsi:type="dcterms:W3CDTF">2021-10-11T22:44:42Z</dcterms:created>
  <dcterms:modified xsi:type="dcterms:W3CDTF">2021-10-11T22:44:42Z</dcterms:modified>
</cp:coreProperties>
</file>