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Zumba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afrobeat    </w:t>
      </w:r>
      <w:r>
        <w:t xml:space="preserve">   Bellydance    </w:t>
      </w:r>
      <w:r>
        <w:t xml:space="preserve">   bhangra    </w:t>
      </w:r>
      <w:r>
        <w:t xml:space="preserve">   brazilianfunk    </w:t>
      </w:r>
      <w:r>
        <w:t xml:space="preserve">   Cumbia    </w:t>
      </w:r>
      <w:r>
        <w:t xml:space="preserve">   flamenco    </w:t>
      </w:r>
      <w:r>
        <w:t xml:space="preserve">   merengue    </w:t>
      </w:r>
      <w:r>
        <w:t xml:space="preserve">   quebradita    </w:t>
      </w:r>
      <w:r>
        <w:t xml:space="preserve">   reggaeton    </w:t>
      </w:r>
      <w:r>
        <w:t xml:space="preserve">   salsa    </w:t>
      </w:r>
      <w:r>
        <w:t xml:space="preserve">   Samba    </w:t>
      </w:r>
      <w:r>
        <w:t xml:space="preserve">   soca    </w:t>
      </w:r>
      <w:r>
        <w:t xml:space="preserve">   Streetheat    </w:t>
      </w:r>
      <w:r>
        <w:t xml:space="preserve">   tango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Zumba </dc:title>
  <dcterms:created xsi:type="dcterms:W3CDTF">2021-10-11T22:44:58Z</dcterms:created>
  <dcterms:modified xsi:type="dcterms:W3CDTF">2021-10-11T22:44:58Z</dcterms:modified>
</cp:coreProperties>
</file>