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Zuni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ishanawe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labiyakya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tsubiyanne.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ohabakyalinne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olenchi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uwamowe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kolamule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dokokomo'le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nochabiwe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hewe,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mokkwiwe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mokkwidechi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mochikwa.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bitsudishile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kwikyawe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muchikwa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wehehewe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Zuni Foods</dc:title>
  <dcterms:created xsi:type="dcterms:W3CDTF">2021-10-11T22:44:49Z</dcterms:created>
  <dcterms:modified xsi:type="dcterms:W3CDTF">2021-10-11T22:44:49Z</dcterms:modified>
</cp:coreProperties>
</file>