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Zuni People of NM</w:t>
      </w:r>
    </w:p>
    <w:p>
      <w:pPr>
        <w:pStyle w:val="Questions"/>
      </w:pPr>
      <w:r>
        <w:t xml:space="preserve">1. INUZ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LOAONNAIWWA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SKOAOLH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AKNCHIA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NIK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CNAL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OWB IRSTEP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SHTRREEAG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RSEMARF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AIMZE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RIIUOHLRTSUCTT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JWRLEYE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ODEAB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UTROUQSIE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EIVWAGN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Zuni People of NM</dc:title>
  <dcterms:created xsi:type="dcterms:W3CDTF">2021-10-11T22:43:22Z</dcterms:created>
  <dcterms:modified xsi:type="dcterms:W3CDTF">2021-10-11T22:43:22Z</dcterms:modified>
</cp:coreProperties>
</file>