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Zuni pueblo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baskets    </w:t>
      </w:r>
      <w:r>
        <w:t xml:space="preserve">   pottery    </w:t>
      </w:r>
      <w:r>
        <w:t xml:space="preserve">   Spirit    </w:t>
      </w:r>
      <w:r>
        <w:t xml:space="preserve">   culture    </w:t>
      </w:r>
      <w:r>
        <w:t xml:space="preserve">   laws    </w:t>
      </w:r>
      <w:r>
        <w:t xml:space="preserve">   water    </w:t>
      </w:r>
      <w:r>
        <w:t xml:space="preserve">   wheat    </w:t>
      </w:r>
      <w:r>
        <w:t xml:space="preserve">   squash    </w:t>
      </w:r>
      <w:r>
        <w:t xml:space="preserve">   beans    </w:t>
      </w:r>
      <w:r>
        <w:t xml:space="preserve">   corn    </w:t>
      </w:r>
      <w:r>
        <w:t xml:space="preserve">   revolt    </w:t>
      </w:r>
      <w:r>
        <w:t xml:space="preserve">   ceremonies    </w:t>
      </w:r>
      <w:r>
        <w:t xml:space="preserve">   kiva    </w:t>
      </w:r>
      <w:r>
        <w:t xml:space="preserve">   mckinley    </w:t>
      </w:r>
      <w:r>
        <w:t xml:space="preserve">   mexico    </w:t>
      </w:r>
      <w:r>
        <w:t xml:space="preserve">   new    </w:t>
      </w:r>
      <w:r>
        <w:t xml:space="preserve">   reservaton    </w:t>
      </w:r>
      <w:r>
        <w:t xml:space="preserve">   pueblo    </w:t>
      </w:r>
      <w:r>
        <w:t xml:space="preserve">   Zuni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Zuni pueblo</dc:title>
  <dcterms:created xsi:type="dcterms:W3CDTF">2021-10-11T22:44:00Z</dcterms:created>
  <dcterms:modified xsi:type="dcterms:W3CDTF">2021-10-11T22:44:00Z</dcterms:modified>
</cp:coreProperties>
</file>