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Zusammenpassen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Friede auf Erden!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Sled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Jesulein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Reindeer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Süssigkeiten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Baby Jesus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das Eis-Lametta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Sweets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der Schlitten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Gift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das Geschenk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Tinsel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das Lametta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Carol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das Rentier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Peace on Earth!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das Weihnachtsleid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Icicle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der Schneemann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Snowman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Zusammenpassen</dc:title>
  <dcterms:created xsi:type="dcterms:W3CDTF">2021-10-11T22:43:24Z</dcterms:created>
  <dcterms:modified xsi:type="dcterms:W3CDTF">2021-10-11T22:43:24Z</dcterms:modified>
</cp:coreProperties>
</file>