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Zvaigznāji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Auns    </w:t>
      </w:r>
      <w:r>
        <w:t xml:space="preserve">   Bulta    </w:t>
      </w:r>
      <w:r>
        <w:t xml:space="preserve">   Buras    </w:t>
      </w:r>
      <w:r>
        <w:t xml:space="preserve">   Centaurs    </w:t>
      </w:r>
      <w:r>
        <w:t xml:space="preserve">   Delfīns    </w:t>
      </w:r>
      <w:r>
        <w:t xml:space="preserve">   Dzērve    </w:t>
      </w:r>
      <w:r>
        <w:t xml:space="preserve">   Gulbis    </w:t>
      </w:r>
      <w:r>
        <w:t xml:space="preserve">   Hameleons    </w:t>
      </w:r>
      <w:r>
        <w:t xml:space="preserve">   Herkuless    </w:t>
      </w:r>
      <w:r>
        <w:t xml:space="preserve">   Jaunava    </w:t>
      </w:r>
      <w:r>
        <w:t xml:space="preserve">   Kasiopeja    </w:t>
      </w:r>
      <w:r>
        <w:t xml:space="preserve">   Kompass    </w:t>
      </w:r>
      <w:r>
        <w:t xml:space="preserve">   Krauklis    </w:t>
      </w:r>
      <w:r>
        <w:t xml:space="preserve">   Lauva    </w:t>
      </w:r>
      <w:r>
        <w:t xml:space="preserve">   Muša    </w:t>
      </w:r>
      <w:r>
        <w:t xml:space="preserve">   Orions    </w:t>
      </w:r>
      <w:r>
        <w:t xml:space="preserve">   Pegazs    </w:t>
      </w:r>
      <w:r>
        <w:t xml:space="preserve">   Persejs    </w:t>
      </w:r>
      <w:r>
        <w:t xml:space="preserve">   Skorpions    </w:t>
      </w:r>
      <w:r>
        <w:t xml:space="preserve">   Valis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Zvaigznāji</dc:title>
  <dcterms:created xsi:type="dcterms:W3CDTF">2021-10-11T22:44:07Z</dcterms:created>
  <dcterms:modified xsi:type="dcterms:W3CDTF">2021-10-11T22:44:07Z</dcterms:modified>
</cp:coreProperties>
</file>