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Zwingli's fantastic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Zwingli's wife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Zwingli was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Zwingli's mother's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Zwingli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 who is  -------- in his speech cannot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Zwingli believe in or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also stood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Zwingli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Zwingli's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Zwingli 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Zwingli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Zwingli's fantastic crossword </dc:title>
  <dcterms:created xsi:type="dcterms:W3CDTF">2021-10-11T22:43:43Z</dcterms:created>
  <dcterms:modified xsi:type="dcterms:W3CDTF">2021-10-11T22:43:43Z</dcterms:modified>
</cp:coreProperties>
</file>