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Zykee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bucket.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in color.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Answer to a division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resource used to locate definitions.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that sound the same but have different meanings.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king, queen, or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Absolutely sure, without doubt.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three dimensional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describes a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have the same meaning.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that have opposite meanings.</w:t>
            </w:r>
          </w:p>
        </w:tc>
      </w:tr>
    </w:tbl>
    <w:p>
      <w:pPr>
        <w:pStyle w:val="WordBankMedium"/>
      </w:pPr>
      <w:r>
        <w:t xml:space="preserve">   Homophones     </w:t>
      </w:r>
      <w:r>
        <w:t xml:space="preserve">   Synonyms     </w:t>
      </w:r>
      <w:r>
        <w:t xml:space="preserve">   Antonyms     </w:t>
      </w:r>
      <w:r>
        <w:t xml:space="preserve">   Dictionary     </w:t>
      </w:r>
      <w:r>
        <w:t xml:space="preserve">   Pale     </w:t>
      </w:r>
      <w:r>
        <w:t xml:space="preserve">   Pail    </w:t>
      </w:r>
      <w:r>
        <w:t xml:space="preserve">   Fragile    </w:t>
      </w:r>
      <w:r>
        <w:t xml:space="preserve">   Sphere    </w:t>
      </w:r>
      <w:r>
        <w:t xml:space="preserve">   Quotient    </w:t>
      </w:r>
      <w:r>
        <w:t xml:space="preserve">   Certain    </w:t>
      </w:r>
      <w:r>
        <w:t xml:space="preserve">   Adjective    </w:t>
      </w:r>
      <w:r>
        <w:t xml:space="preserve">   Monarch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Zykee Vocabulary </dc:title>
  <dcterms:created xsi:type="dcterms:W3CDTF">2021-10-11T22:44:06Z</dcterms:created>
  <dcterms:modified xsi:type="dcterms:W3CDTF">2021-10-11T22:44:06Z</dcterms:modified>
</cp:coreProperties>
</file>