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aCROSS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Harbor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violent uprising against an U.S. authority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new imperial power was close to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McKinley purchased the Philippines from Spain for $20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Infrastructure in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else did a revolution take place besides the Philippines? (Hint: Both revolted against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of President who annexed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 of leader of revolt in the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ethnic people in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political figure was appointed by the U.S.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name of the leader of revolt in the Philippines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Filipinos placed by the U.S. army in rebel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Americans against imperial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United States construct new buildings in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islands annexed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islands (many in the Pacific)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Hawaii who offered the Islands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other imperial power had previously been established in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Harbor in Samoa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WORlD</dc:title>
  <dcterms:created xsi:type="dcterms:W3CDTF">2021-10-11T00:34:30Z</dcterms:created>
  <dcterms:modified xsi:type="dcterms:W3CDTF">2021-10-11T00:34:30Z</dcterms:modified>
</cp:coreProperties>
</file>