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colour wheel    </w:t>
      </w:r>
      <w:r>
        <w:t xml:space="preserve">   Curator    </w:t>
      </w:r>
      <w:r>
        <w:t xml:space="preserve">   Culture    </w:t>
      </w:r>
      <w:r>
        <w:t xml:space="preserve">   Creativity    </w:t>
      </w:r>
      <w:r>
        <w:t xml:space="preserve">   Crafts    </w:t>
      </w:r>
      <w:r>
        <w:t xml:space="preserve">   Cool colour    </w:t>
      </w:r>
      <w:r>
        <w:t xml:space="preserve">   Contrast    </w:t>
      </w:r>
      <w:r>
        <w:t xml:space="preserve">   Contour    </w:t>
      </w:r>
      <w:r>
        <w:t xml:space="preserve">   Composition    </w:t>
      </w:r>
      <w:r>
        <w:t xml:space="preserve">   Complementary    </w:t>
      </w:r>
      <w:r>
        <w:t xml:space="preserve">   Collage    </w:t>
      </w:r>
      <w:r>
        <w:t xml:space="preserve">   Clay    </w:t>
      </w:r>
      <w:r>
        <w:t xml:space="preserve">   Charcoal    </w:t>
      </w:r>
      <w:r>
        <w:t xml:space="preserve">   Chalk    </w:t>
      </w:r>
      <w:r>
        <w:t xml:space="preserve">   Ceramics    </w:t>
      </w:r>
      <w:r>
        <w:t xml:space="preserve">   Carve    </w:t>
      </w:r>
      <w:r>
        <w:t xml:space="preserve">   Canvas    </w:t>
      </w:r>
      <w:r>
        <w:t xml:space="preserve">   colour    </w:t>
      </w:r>
      <w:r>
        <w:t xml:space="preserve">   Caliber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WoRdS </dc:title>
  <dcterms:created xsi:type="dcterms:W3CDTF">2021-10-11T01:35:30Z</dcterms:created>
  <dcterms:modified xsi:type="dcterms:W3CDTF">2021-10-11T01:35:30Z</dcterms:modified>
</cp:coreProperties>
</file>