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Roupa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chapéu    </w:t>
      </w:r>
      <w:r>
        <w:t xml:space="preserve">   botas    </w:t>
      </w:r>
      <w:r>
        <w:t xml:space="preserve">   sandálias    </w:t>
      </w:r>
      <w:r>
        <w:t xml:space="preserve">   sapatos    </w:t>
      </w:r>
      <w:r>
        <w:t xml:space="preserve">   capa de chuva    </w:t>
      </w:r>
      <w:r>
        <w:t xml:space="preserve">   casaco    </w:t>
      </w:r>
      <w:r>
        <w:t xml:space="preserve">   calcinha    </w:t>
      </w:r>
      <w:r>
        <w:t xml:space="preserve">   cueca    </w:t>
      </w:r>
      <w:r>
        <w:t xml:space="preserve">   roupas de baixo    </w:t>
      </w:r>
      <w:r>
        <w:t xml:space="preserve">   meia-calça    </w:t>
      </w:r>
      <w:r>
        <w:t xml:space="preserve">   meias    </w:t>
      </w:r>
      <w:r>
        <w:t xml:space="preserve">   camisola    </w:t>
      </w:r>
      <w:r>
        <w:t xml:space="preserve">   pijama    </w:t>
      </w:r>
      <w:r>
        <w:t xml:space="preserve">   roupão    </w:t>
      </w:r>
      <w:r>
        <w:t xml:space="preserve">   biquini    </w:t>
      </w:r>
      <w:r>
        <w:t xml:space="preserve">   calção    </w:t>
      </w:r>
      <w:r>
        <w:t xml:space="preserve">   calça de brim    </w:t>
      </w:r>
      <w:r>
        <w:t xml:space="preserve">   calça    </w:t>
      </w:r>
      <w:r>
        <w:t xml:space="preserve">   vestido    </w:t>
      </w:r>
      <w:r>
        <w:t xml:space="preserve">   saia    </w:t>
      </w:r>
      <w:r>
        <w:t xml:space="preserve">   terno    </w:t>
      </w:r>
      <w:r>
        <w:t xml:space="preserve">   avental    </w:t>
      </w:r>
      <w:r>
        <w:t xml:space="preserve">   cachecol    </w:t>
      </w:r>
      <w:r>
        <w:t xml:space="preserve">   carteira    </w:t>
      </w:r>
      <w:r>
        <w:t xml:space="preserve">   pulseira    </w:t>
      </w:r>
      <w:r>
        <w:t xml:space="preserve">   anel    </w:t>
      </w:r>
      <w:r>
        <w:t xml:space="preserve">   gravata borboleta    </w:t>
      </w:r>
      <w:r>
        <w:t xml:space="preserve">   gravata    </w:t>
      </w:r>
      <w:r>
        <w:t xml:space="preserve">   jaqueta    </w:t>
      </w:r>
      <w:r>
        <w:t xml:space="preserve">   blusa    </w:t>
      </w:r>
      <w:r>
        <w:t xml:space="preserve">   camiseta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Roupa</dc:title>
  <dcterms:created xsi:type="dcterms:W3CDTF">2021-10-11T00:27:26Z</dcterms:created>
  <dcterms:modified xsi:type="dcterms:W3CDTF">2021-10-11T00:27:26Z</dcterms:modified>
</cp:coreProperties>
</file>