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Song of ice and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hound's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stark patriarch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Martell's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words are "We do not sow"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cold bad guy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Jon snow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Tyrion's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Cercei's baby daddy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Song of ice and fire</dc:title>
  <dcterms:created xsi:type="dcterms:W3CDTF">2021-10-12T20:17:51Z</dcterms:created>
  <dcterms:modified xsi:type="dcterms:W3CDTF">2021-10-12T20:17:51Z</dcterms:modified>
</cp:coreProperties>
</file>