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crack    </w:t>
      </w:r>
      <w:r>
        <w:t xml:space="preserve">   half    </w:t>
      </w:r>
      <w:r>
        <w:t xml:space="preserve">   magnet    </w:t>
      </w:r>
      <w:r>
        <w:t xml:space="preserve">   factory    </w:t>
      </w:r>
      <w:r>
        <w:t xml:space="preserve">   aunt    </w:t>
      </w:r>
      <w:r>
        <w:t xml:space="preserve">   salad    </w:t>
      </w:r>
      <w:r>
        <w:t xml:space="preserve">   crash    </w:t>
      </w:r>
      <w:r>
        <w:t xml:space="preserve">   planet    </w:t>
      </w:r>
      <w:r>
        <w:t xml:space="preserve">   program    </w:t>
      </w:r>
      <w:r>
        <w:t xml:space="preserve">   calf    </w:t>
      </w:r>
      <w:r>
        <w:t xml:space="preserve">   laughter    </w:t>
      </w:r>
      <w:r>
        <w:t xml:space="preserve">   plastic    </w:t>
      </w:r>
      <w:r>
        <w:t xml:space="preserve">   rapid    </w:t>
      </w:r>
      <w:r>
        <w:t xml:space="preserve">   sanck    </w:t>
      </w:r>
      <w:r>
        <w:t xml:space="preserve">   rabbit    </w:t>
      </w:r>
      <w:r>
        <w:t xml:space="preserve">   chapter    </w:t>
      </w:r>
      <w:r>
        <w:t xml:space="preserve">   magic    </w:t>
      </w:r>
      <w:r>
        <w:t xml:space="preserve">   traffic    </w:t>
      </w:r>
      <w:r>
        <w:t xml:space="preserve">   sandwich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Words</dc:title>
  <dcterms:created xsi:type="dcterms:W3CDTF">2021-10-11T00:26:58Z</dcterms:created>
  <dcterms:modified xsi:type="dcterms:W3CDTF">2021-10-11T00:26:58Z</dcterms:modified>
</cp:coreProperties>
</file>