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a, ai, 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minute    </w:t>
      </w:r>
      <w:r>
        <w:t xml:space="preserve">   would    </w:t>
      </w:r>
      <w:r>
        <w:t xml:space="preserve">   gray    </w:t>
      </w:r>
      <w:r>
        <w:t xml:space="preserve">   stayed    </w:t>
      </w:r>
      <w:r>
        <w:t xml:space="preserve">   playing    </w:t>
      </w:r>
      <w:r>
        <w:t xml:space="preserve">   away    </w:t>
      </w:r>
      <w:r>
        <w:t xml:space="preserve">   explain    </w:t>
      </w:r>
      <w:r>
        <w:t xml:space="preserve">   trail    </w:t>
      </w:r>
      <w:r>
        <w:t xml:space="preserve">   waited    </w:t>
      </w:r>
      <w:r>
        <w:t xml:space="preserve">   main    </w:t>
      </w:r>
      <w:r>
        <w:t xml:space="preserve">   basic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a, ai, ay </dc:title>
  <dcterms:created xsi:type="dcterms:W3CDTF">2021-10-11T00:28:54Z</dcterms:created>
  <dcterms:modified xsi:type="dcterms:W3CDTF">2021-10-11T00:28:54Z</dcterms:modified>
</cp:coreProperties>
</file>