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"a" as in apple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Exceptional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that happens unexpectedly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disappointing conclusion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Easily to set on fire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table that shows the months of the year and days of each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drawing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that occurs once a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Trained for spaceflight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used to stop a boat floating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joint between the leg and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"a" as in apple</dc:title>
  <dcterms:created xsi:type="dcterms:W3CDTF">2021-10-10T23:51:55Z</dcterms:created>
  <dcterms:modified xsi:type="dcterms:W3CDTF">2021-10-10T23:51:55Z</dcterms:modified>
</cp:coreProperties>
</file>