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as in swan</w:t>
      </w:r>
    </w:p>
    <w:p>
      <w:pPr>
        <w:pStyle w:val="Questions"/>
      </w:pPr>
      <w:r>
        <w:t xml:space="preserve">1. WAS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WHTA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WAECDTH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WPSA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WANS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APWS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UASQD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HWAS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TANW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SLAT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ALEWTL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LWLBAAY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was    </w:t>
      </w:r>
      <w:r>
        <w:t xml:space="preserve">   what    </w:t>
      </w:r>
      <w:r>
        <w:t xml:space="preserve">   watched    </w:t>
      </w:r>
      <w:r>
        <w:t xml:space="preserve">   swap    </w:t>
      </w:r>
      <w:r>
        <w:t xml:space="preserve">   swan    </w:t>
      </w:r>
      <w:r>
        <w:t xml:space="preserve">   wasp    </w:t>
      </w:r>
      <w:r>
        <w:t xml:space="preserve">   squad    </w:t>
      </w:r>
      <w:r>
        <w:t xml:space="preserve">   wash    </w:t>
      </w:r>
      <w:r>
        <w:t xml:space="preserve">   want    </w:t>
      </w:r>
      <w:r>
        <w:t xml:space="preserve">   salt    </w:t>
      </w:r>
      <w:r>
        <w:t xml:space="preserve">   wallet    </w:t>
      </w:r>
      <w:r>
        <w:t xml:space="preserve">   wallaby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as in swan</dc:title>
  <dcterms:created xsi:type="dcterms:W3CDTF">2021-10-11T00:21:52Z</dcterms:created>
  <dcterms:modified xsi:type="dcterms:W3CDTF">2021-10-11T00:21:52Z</dcterms:modified>
</cp:coreProperties>
</file>