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bad day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to leave a job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fall down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didn't mean to do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on time (4)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you work WITH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to earn money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mad (5)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mans bag for work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remember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you work FOR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bad day at work</dc:title>
  <dcterms:created xsi:type="dcterms:W3CDTF">2021-10-11T00:22:34Z</dcterms:created>
  <dcterms:modified xsi:type="dcterms:W3CDTF">2021-10-11T00:22:34Z</dcterms:modified>
</cp:coreProperties>
</file>