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ghostofchristmasfuture    </w:t>
      </w:r>
      <w:r>
        <w:t xml:space="preserve">   ghostofchristmaspresent    </w:t>
      </w:r>
      <w:r>
        <w:t xml:space="preserve">   fred    </w:t>
      </w:r>
      <w:r>
        <w:t xml:space="preserve">   scroogeandgirlfriend    </w:t>
      </w:r>
      <w:r>
        <w:t xml:space="preserve">   chimney    </w:t>
      </w:r>
      <w:r>
        <w:t xml:space="preserve">   snow    </w:t>
      </w:r>
      <w:r>
        <w:t xml:space="preserve">   chains    </w:t>
      </w:r>
      <w:r>
        <w:t xml:space="preserve">   christmastree    </w:t>
      </w:r>
      <w:r>
        <w:t xml:space="preserve">   tinytim    </w:t>
      </w:r>
      <w:r>
        <w:t xml:space="preserve">   grave    </w:t>
      </w:r>
      <w:r>
        <w:t xml:space="preserve">   dancing    </w:t>
      </w:r>
      <w:r>
        <w:t xml:space="preserve">   carol singers    </w:t>
      </w:r>
      <w:r>
        <w:t xml:space="preserve">   marley    </w:t>
      </w:r>
      <w:r>
        <w:t xml:space="preserve">   ghostofchristmaspast    </w:t>
      </w:r>
      <w:r>
        <w:t xml:space="preserve">   ghost    </w:t>
      </w:r>
      <w:r>
        <w:t xml:space="preserve">   candle    </w:t>
      </w:r>
      <w:r>
        <w:t xml:space="preserve">   turkey    </w:t>
      </w:r>
      <w:r>
        <w:t xml:space="preserve">   father christmas    </w:t>
      </w:r>
      <w:r>
        <w:t xml:space="preserve">   bobcratchit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2021-10-11T00:22:54Z</dcterms:created>
  <dcterms:modified xsi:type="dcterms:W3CDTF">2021-10-11T00:22:54Z</dcterms:modified>
</cp:coreProperties>
</file>