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belle    </w:t>
      </w:r>
      <w:r>
        <w:t xml:space="preserve">   bob    </w:t>
      </w:r>
      <w:r>
        <w:t xml:space="preserve">   charles dickens    </w:t>
      </w:r>
      <w:r>
        <w:t xml:space="preserve">   ebenezer    </w:t>
      </w:r>
      <w:r>
        <w:t xml:space="preserve">   fan    </w:t>
      </w:r>
      <w:r>
        <w:t xml:space="preserve">   fezziwig    </w:t>
      </w:r>
      <w:r>
        <w:t xml:space="preserve">   fred    </w:t>
      </w:r>
      <w:r>
        <w:t xml:space="preserve">   future    </w:t>
      </w:r>
      <w:r>
        <w:t xml:space="preserve">   martha    </w:t>
      </w:r>
      <w:r>
        <w:t xml:space="preserve">   past    </w:t>
      </w:r>
      <w:r>
        <w:t xml:space="preserve">   present    </w:t>
      </w:r>
      <w:r>
        <w:t xml:space="preserve">   scrooge    </w:t>
      </w:r>
      <w:r>
        <w:t xml:space="preserve">   tiny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2021-10-11T00:23:22Z</dcterms:created>
  <dcterms:modified xsi:type="dcterms:W3CDTF">2021-10-11T00:23:22Z</dcterms:modified>
</cp:coreProperties>
</file>