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Santa Claus    </w:t>
      </w:r>
      <w:r>
        <w:t xml:space="preserve">   London    </w:t>
      </w:r>
      <w:r>
        <w:t xml:space="preserve">   ghost    </w:t>
      </w:r>
      <w:r>
        <w:t xml:space="preserve">   bah humbug    </w:t>
      </w:r>
      <w:r>
        <w:t xml:space="preserve">   happy    </w:t>
      </w:r>
      <w:r>
        <w:t xml:space="preserve">   christmas    </w:t>
      </w:r>
      <w:r>
        <w:t xml:space="preserve">   money    </w:t>
      </w:r>
      <w:r>
        <w:t xml:space="preserve">   marley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2021-10-11T00:23:40Z</dcterms:created>
  <dcterms:modified xsi:type="dcterms:W3CDTF">2021-10-11T00:23:40Z</dcterms:modified>
</cp:coreProperties>
</file>