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corner of the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CARNIVAL    </w:t>
      </w:r>
      <w:r>
        <w:t xml:space="preserve">   FUNTIME    </w:t>
      </w:r>
      <w:r>
        <w:t xml:space="preserve">   FREDS    </w:t>
      </w:r>
      <w:r>
        <w:t xml:space="preserve">   NEWBERRYHONORBOOK    </w:t>
      </w:r>
      <w:r>
        <w:t xml:space="preserve">   BOOK    </w:t>
      </w:r>
      <w:r>
        <w:t xml:space="preserve">   FICTION    </w:t>
      </w:r>
      <w:r>
        <w:t xml:space="preserve">   FLOWERS    </w:t>
      </w:r>
      <w:r>
        <w:t xml:space="preserve">   MR.OWEN    </w:t>
      </w:r>
      <w:r>
        <w:t xml:space="preserve">   MRS.OWEN    </w:t>
      </w:r>
      <w:r>
        <w:t xml:space="preserve">   PAPA    </w:t>
      </w:r>
      <w:r>
        <w:t xml:space="preserve">   NANA    </w:t>
      </w:r>
      <w:r>
        <w:t xml:space="preserve">   ADAM    </w:t>
      </w:r>
      <w:r>
        <w:t xml:space="preserve">   HATTIE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corner of the universe </dc:title>
  <dcterms:created xsi:type="dcterms:W3CDTF">2021-10-11T00:23:17Z</dcterms:created>
  <dcterms:modified xsi:type="dcterms:W3CDTF">2021-10-11T00:23:17Z</dcterms:modified>
</cp:coreProperties>
</file>