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court of mist and fury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faeries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Tamlin's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feyre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never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"queen" of Prythian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the cauldron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 lord of the spring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weaves magic cloth;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feyre loved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mortal turned immortal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Rhy's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king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high lord of the summer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they live in prythian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rhys's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mortal warrior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msot powerful object in Prythian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 priestesses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court closest to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nesta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ruled by keir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court of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trying to take over prythian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feyre's middle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spring court were cursed to where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court where lucien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shadowsinger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escaped "the prison"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taxes in the spring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 of the court of nightmares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"evil"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 Illyrians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group that rules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high lord of the night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court of mist and fury</dc:title>
  <dcterms:created xsi:type="dcterms:W3CDTF">2021-10-11T00:22:44Z</dcterms:created>
  <dcterms:modified xsi:type="dcterms:W3CDTF">2021-10-11T00:22:44Z</dcterms:modified>
</cp:coreProperties>
</file>