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manipulation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can't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things that go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same things facing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containing full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beginning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complements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crossword</dc:title>
  <dcterms:created xsi:type="dcterms:W3CDTF">2021-10-11T00:23:35Z</dcterms:created>
  <dcterms:modified xsi:type="dcterms:W3CDTF">2021-10-11T00:23:35Z</dcterms:modified>
</cp:coreProperties>
</file>