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doll house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Torvald has recently been _____ at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Nora plays with her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Torvald _____ Nora when Krogstad returns her promissory note.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Torvald forbids Nora from eating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Torvald is going to _____ Krogstad.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_____ _____ is dying.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Nora dances the _____ at the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Torvald has the _____ to the letterbox.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Krogstad and Torvald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Torvald believes that “lying _____” corrupt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Torvald give Christine?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Krogstad and Torvald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Nora doing instead of making Christmas decorations last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 first, Nora forgets that Christine is a(n)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Dr. Rank admits that he _____ Nora.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learning the truth, Torvald says it is time for Nora’s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Christine _____ to Krogstad.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Nora considers _____ as Torvald reads the letter.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 Marie gave up her _____ to become Nora’s nurse.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Nora borrow money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Torvald _____ Nora when Krogstad returns her promis- sory note.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Torvald is against _____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Torvald’s flighty pet name for Nora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Nora distracts Torvald by _____ the dance.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Krogstad leaves for Torvald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Dr. Rank gives the Helmers a card with a black _____ on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doll house crossword</dc:title>
  <dcterms:created xsi:type="dcterms:W3CDTF">2021-10-11T00:24:45Z</dcterms:created>
  <dcterms:modified xsi:type="dcterms:W3CDTF">2021-10-11T00:24:45Z</dcterms:modified>
</cp:coreProperties>
</file>