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e and eigh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lives next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after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sent by sea,air or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organised discussion.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x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of 36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expect or think something may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it out by using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or write something in another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danger or risk.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measure how heavy something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of heaviness.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e and eigh</dc:title>
  <dcterms:created xsi:type="dcterms:W3CDTF">2021-10-11T00:24:15Z</dcterms:created>
  <dcterms:modified xsi:type="dcterms:W3CDTF">2021-10-11T00:24:15Z</dcterms:modified>
</cp:coreProperties>
</file>