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a, e, i, o 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bak    </w:t>
      </w:r>
      <w:r>
        <w:t xml:space="preserve">   nat    </w:t>
      </w:r>
      <w:r>
        <w:t xml:space="preserve">   mat    </w:t>
      </w:r>
      <w:r>
        <w:t xml:space="preserve">   kat    </w:t>
      </w:r>
      <w:r>
        <w:t xml:space="preserve">   kis    </w:t>
      </w:r>
      <w:r>
        <w:t xml:space="preserve">   sit    </w:t>
      </w:r>
      <w:r>
        <w:t xml:space="preserve">   pil    </w:t>
      </w:r>
      <w:r>
        <w:t xml:space="preserve">   vis    </w:t>
      </w:r>
      <w:r>
        <w:t xml:space="preserve">   lip    </w:t>
      </w:r>
      <w:r>
        <w:t xml:space="preserve">   kol    </w:t>
      </w:r>
      <w:r>
        <w:t xml:space="preserve">   son    </w:t>
      </w:r>
      <w:r>
        <w:t xml:space="preserve">   sop    </w:t>
      </w:r>
      <w:r>
        <w:t xml:space="preserve">   pop    </w:t>
      </w:r>
      <w:r>
        <w:t xml:space="preserve">   rok    </w:t>
      </w:r>
      <w:r>
        <w:t xml:space="preserve">   bok    </w:t>
      </w:r>
      <w:r>
        <w:t xml:space="preserve">   bos    </w:t>
      </w:r>
      <w:r>
        <w:t xml:space="preserve">   hemp    </w:t>
      </w:r>
      <w:r>
        <w:t xml:space="preserve">   wen    </w:t>
      </w:r>
      <w:r>
        <w:t xml:space="preserve">   lem    </w:t>
      </w:r>
      <w:r>
        <w:t xml:space="preserve">   mes    </w:t>
      </w:r>
      <w:r>
        <w:t xml:space="preserve">   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a, e, i, o klanke</dc:title>
  <dcterms:created xsi:type="dcterms:W3CDTF">2021-10-11T00:29:15Z</dcterms:created>
  <dcterms:modified xsi:type="dcterms:W3CDTF">2021-10-11T00:29:15Z</dcterms:modified>
</cp:coreProperties>
</file>