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e i o 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not    </w:t>
      </w:r>
      <w:r>
        <w:t xml:space="preserve">   dot    </w:t>
      </w:r>
      <w:r>
        <w:t xml:space="preserve">   hop    </w:t>
      </w:r>
      <w:r>
        <w:t xml:space="preserve">   down    </w:t>
      </w:r>
      <w:r>
        <w:t xml:space="preserve">   lock    </w:t>
      </w:r>
      <w:r>
        <w:t xml:space="preserve">   cold    </w:t>
      </w:r>
      <w:r>
        <w:t xml:space="preserve">   hot    </w:t>
      </w:r>
      <w:r>
        <w:t xml:space="preserve">   wind    </w:t>
      </w:r>
      <w:r>
        <w:t xml:space="preserve">   farm    </w:t>
      </w:r>
      <w:r>
        <w:t xml:space="preserve">   school    </w:t>
      </w:r>
      <w:r>
        <w:t xml:space="preserve">   man    </w:t>
      </w:r>
      <w:r>
        <w:t xml:space="preserve">   boy    </w:t>
      </w:r>
      <w:r>
        <w:t xml:space="preserve">   girl    </w:t>
      </w:r>
      <w:r>
        <w:t xml:space="preserve">   pen    </w:t>
      </w:r>
      <w:r>
        <w:t xml:space="preserve">   pan    </w:t>
      </w:r>
      <w:r>
        <w:t xml:space="preserve">   bus    </w:t>
      </w:r>
      <w:r>
        <w:t xml:space="preserve">   bug    </w:t>
      </w:r>
      <w:r>
        <w:t xml:space="preserve">   bed    </w:t>
      </w:r>
      <w:r>
        <w:t xml:space="preserve">   fun    </w:t>
      </w:r>
      <w:r>
        <w:t xml:space="preserve">   sun    </w:t>
      </w:r>
      <w:r>
        <w:t xml:space="preserve">   run    </w:t>
      </w:r>
      <w:r>
        <w:t xml:space="preserve">   mad    </w:t>
      </w:r>
      <w:r>
        <w:t xml:space="preserve">   sad    </w:t>
      </w:r>
      <w:r>
        <w:t xml:space="preserve">   sit    </w:t>
      </w:r>
      <w:r>
        <w:t xml:space="preserve">   hat    </w:t>
      </w:r>
      <w:r>
        <w:t xml:space="preserve">   iglo    </w:t>
      </w:r>
      <w:r>
        <w:t xml:space="preserve">   milk    </w:t>
      </w:r>
      <w:r>
        <w:t xml:space="preserve">   egg    </w:t>
      </w:r>
      <w:r>
        <w:t xml:space="preserve">   fish    </w:t>
      </w:r>
      <w:r>
        <w:t xml:space="preserve">   frog    </w:t>
      </w:r>
      <w:r>
        <w:t xml:space="preserve">   cat    </w:t>
      </w:r>
      <w:r>
        <w:t xml:space="preserve">   kite    </w:t>
      </w:r>
      <w:r>
        <w:t xml:space="preserve">   bee    </w:t>
      </w:r>
      <w:r>
        <w:t xml:space="preserve">   hen    </w:t>
      </w:r>
      <w:r>
        <w:t xml:space="preserve">   tree    </w:t>
      </w:r>
      <w:r>
        <w:t xml:space="preserve">   pot    </w:t>
      </w:r>
      <w:r>
        <w:t xml:space="preserve">   pig    </w:t>
      </w:r>
      <w:r>
        <w:t xml:space="preserve">   jar    </w:t>
      </w:r>
      <w:r>
        <w:t xml:space="preserve">   dog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e i o u </dc:title>
  <dcterms:created xsi:type="dcterms:W3CDTF">2021-10-11T00:24:52Z</dcterms:created>
  <dcterms:modified xsi:type="dcterms:W3CDTF">2021-10-11T00:24:52Z</dcterms:modified>
</cp:coreProperties>
</file>