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-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exchange of money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eat your food from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flying machine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glide over the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not asleep you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narrow road or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tool with a long handle that is used in the garden to smooth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reptile that is often poinsonous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tool that is used to make wood smooth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- e words</dc:title>
  <dcterms:created xsi:type="dcterms:W3CDTF">2021-10-11T00:21:45Z</dcterms:created>
  <dcterms:modified xsi:type="dcterms:W3CDTF">2021-10-11T00:21:45Z</dcterms:modified>
</cp:coreProperties>
</file>