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klank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lappop    </w:t>
      </w:r>
      <w:r>
        <w:t xml:space="preserve">   tak    </w:t>
      </w:r>
      <w:r>
        <w:t xml:space="preserve">   tafel    </w:t>
      </w:r>
      <w:r>
        <w:t xml:space="preserve">   baba    </w:t>
      </w:r>
      <w:r>
        <w:t xml:space="preserve">   vark    </w:t>
      </w:r>
      <w:r>
        <w:t xml:space="preserve">   jas    </w:t>
      </w:r>
      <w:r>
        <w:t xml:space="preserve">   kam    </w:t>
      </w:r>
      <w:r>
        <w:t xml:space="preserve">   mamma    </w:t>
      </w:r>
      <w:r>
        <w:t xml:space="preserve">   bad    </w:t>
      </w:r>
      <w:r>
        <w:t xml:space="preserve">   kamp    </w:t>
      </w:r>
      <w:r>
        <w:t xml:space="preserve">   wasbak    </w:t>
      </w:r>
      <w:r>
        <w:t xml:space="preserve">   sak    </w:t>
      </w:r>
      <w:r>
        <w:t xml:space="preserve">   das    </w:t>
      </w:r>
      <w:r>
        <w:t xml:space="preserve">   man    </w:t>
      </w:r>
      <w:r>
        <w:t xml:space="preserve">   padda    </w:t>
      </w:r>
      <w:r>
        <w:t xml:space="preserve">   spinnerak    </w:t>
      </w:r>
      <w:r>
        <w:t xml:space="preserve">   mat    </w:t>
      </w:r>
      <w:r>
        <w:t xml:space="preserve">   pappa    </w:t>
      </w:r>
      <w:r>
        <w:t xml:space="preserve">   appel    </w:t>
      </w:r>
      <w:r>
        <w:t xml:space="preserve">   kat    </w:t>
      </w:r>
      <w:r>
        <w:t xml:space="preserve">   kar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klank</dc:title>
  <dcterms:created xsi:type="dcterms:W3CDTF">2021-10-11T00:25:09Z</dcterms:created>
  <dcterms:modified xsi:type="dcterms:W3CDTF">2021-10-11T00:25:09Z</dcterms:modified>
</cp:coreProperties>
</file>