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dak    </w:t>
      </w:r>
      <w:r>
        <w:t xml:space="preserve">   vat    </w:t>
      </w:r>
      <w:r>
        <w:t xml:space="preserve">   was    </w:t>
      </w:r>
      <w:r>
        <w:t xml:space="preserve">   lag    </w:t>
      </w:r>
      <w:r>
        <w:t xml:space="preserve">   hak    </w:t>
      </w:r>
      <w:r>
        <w:t xml:space="preserve">   tas    </w:t>
      </w:r>
      <w:r>
        <w:t xml:space="preserve">   sak    </w:t>
      </w:r>
      <w:r>
        <w:t xml:space="preserve">   das    </w:t>
      </w:r>
      <w:r>
        <w:t xml:space="preserve">   kar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klank</dc:title>
  <dcterms:created xsi:type="dcterms:W3CDTF">2021-10-11T00:25:16Z</dcterms:created>
  <dcterms:modified xsi:type="dcterms:W3CDTF">2021-10-11T00:25:16Z</dcterms:modified>
</cp:coreProperties>
</file>