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little piece of ground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did Karim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Karim's best friend that he has known for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boy who set of the fake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things parked outside Karim's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Karim's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little piece of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creation Hopper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weapon used in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Karim's auntie lived in a small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Karim go when he got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going on around Karim's town?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little piece of ground crossword</dc:title>
  <dcterms:created xsi:type="dcterms:W3CDTF">2021-10-11T00:23:55Z</dcterms:created>
  <dcterms:modified xsi:type="dcterms:W3CDTF">2021-10-11T00:23:55Z</dcterms:modified>
</cp:coreProperties>
</file>