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happens in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Nya's story is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Salva using to recognise the tribe of the woman?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his friend in Salva's uncle caravan?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language is he learning at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main character?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is the tribe of Salva?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is the country of Salva?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Nya walks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first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attacks Salva's village?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2021-10-11T00:25:02Z</dcterms:created>
  <dcterms:modified xsi:type="dcterms:W3CDTF">2021-10-11T00:25:02Z</dcterms:modified>
</cp:coreProperties>
</file>