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the woman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 when he had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Salva direct direct?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Salva's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she take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he's 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ate his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has the gun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sisters does Salva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woman gave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</dc:title>
  <dcterms:created xsi:type="dcterms:W3CDTF">2021-10-11T00:25:39Z</dcterms:created>
  <dcterms:modified xsi:type="dcterms:W3CDTF">2021-10-11T00:25:39Z</dcterms:modified>
</cp:coreProperties>
</file>