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way from 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phantom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grandma said               came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you're in trouble right there           remarked to 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6th chapter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chapter 1942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pie grandma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put the mouse in the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chapter was the day of the judgment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mouthdoes mary alice vist grandma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            crime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from chicago</dc:title>
  <dcterms:created xsi:type="dcterms:W3CDTF">2021-10-11T00:25:03Z</dcterms:created>
  <dcterms:modified xsi:type="dcterms:W3CDTF">2021-10-11T00:25:03Z</dcterms:modified>
</cp:coreProperties>
</file>