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long way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ishmal's ranking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ranking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hear durning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vehicle the military can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need to make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lot of people ....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peole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weapons used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one ..... from the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in the first ank of the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ot of the soldiers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protect the innocent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prebaring for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whn you get shot you feel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somethng that goes in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most people do durning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the army is fighting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</dc:title>
  <dcterms:created xsi:type="dcterms:W3CDTF">2021-10-11T00:24:24Z</dcterms:created>
  <dcterms:modified xsi:type="dcterms:W3CDTF">2021-10-11T00:24:24Z</dcterms:modified>
</cp:coreProperties>
</file>