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Akimbo    </w:t>
      </w:r>
      <w:r>
        <w:t xml:space="preserve">   Scabbard    </w:t>
      </w:r>
      <w:r>
        <w:t xml:space="preserve">   Okra    </w:t>
      </w:r>
      <w:r>
        <w:t xml:space="preserve">   Pestles    </w:t>
      </w:r>
      <w:r>
        <w:t xml:space="preserve">   Laden    </w:t>
      </w:r>
      <w:r>
        <w:t xml:space="preserve">    sobels     </w:t>
      </w:r>
      <w:r>
        <w:t xml:space="preserve">    podas podas    </w:t>
      </w:r>
      <w:r>
        <w:t xml:space="preserve">    ragga morphy    </w:t>
      </w:r>
      <w:r>
        <w:t xml:space="preserve">    ablution     </w:t>
      </w:r>
      <w:r>
        <w:t xml:space="preserve">    cassava     </w:t>
      </w:r>
      <w:r>
        <w:t xml:space="preserve">   sackie thomboi     </w:t>
      </w:r>
      <w:r>
        <w:t xml:space="preserve">    kule     </w:t>
      </w:r>
      <w:r>
        <w:t xml:space="preserve">   repatriate     </w:t>
      </w:r>
      <w:r>
        <w:t xml:space="preserve">    kalo kalo    </w:t>
      </w:r>
      <w:r>
        <w:t xml:space="preserve">   wahlee    </w:t>
      </w:r>
      <w:r>
        <w:t xml:space="preserve">    Conakry    </w:t>
      </w:r>
      <w:r>
        <w:t xml:space="preserve">    gari     </w:t>
      </w:r>
      <w:r>
        <w:t xml:space="preserve">   leweh     </w:t>
      </w:r>
      <w:r>
        <w:t xml:space="preserve">   lappei    </w:t>
      </w:r>
      <w:r>
        <w:t xml:space="preserve">   spirogyra    </w:t>
      </w:r>
      <w:r>
        <w:t xml:space="preserve">   carseloi    </w:t>
      </w:r>
      <w:r>
        <w:t xml:space="preserve">   soukous    </w:t>
      </w:r>
      <w:r>
        <w:t xml:space="preserve">   Mende    </w:t>
      </w:r>
      <w:r>
        <w:t xml:space="preserve">   sura    </w:t>
      </w:r>
      <w:r>
        <w:t xml:space="preserve">   imam    </w:t>
      </w:r>
      <w:r>
        <w:t xml:space="preserve">   sleepers    </w:t>
      </w:r>
      <w:r>
        <w:t xml:space="preserve">   RUF    </w:t>
      </w:r>
      <w:r>
        <w:t xml:space="preserve">   lorry    </w:t>
      </w:r>
      <w:r>
        <w:t xml:space="preserve">   kamor    </w:t>
      </w:r>
      <w:r>
        <w:t xml:space="preserve">   Crapes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</dc:title>
  <dcterms:created xsi:type="dcterms:W3CDTF">2021-10-11T00:24:02Z</dcterms:created>
  <dcterms:modified xsi:type="dcterms:W3CDTF">2021-10-11T00:24:02Z</dcterms:modified>
</cp:coreProperties>
</file>