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way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JUNIOR    </w:t>
      </w:r>
      <w:r>
        <w:t xml:space="preserve">   SURVIVE    </w:t>
      </w:r>
      <w:r>
        <w:t xml:space="preserve">   RPG'S    </w:t>
      </w:r>
      <w:r>
        <w:t xml:space="preserve">   palampo    </w:t>
      </w:r>
      <w:r>
        <w:t xml:space="preserve">   RUF    </w:t>
      </w:r>
      <w:r>
        <w:t xml:space="preserve">   cassava    </w:t>
      </w:r>
      <w:r>
        <w:t xml:space="preserve">   junior    </w:t>
      </w:r>
      <w:r>
        <w:t xml:space="preserve">   lorry    </w:t>
      </w:r>
      <w:r>
        <w:t xml:space="preserve">   crapes    </w:t>
      </w:r>
      <w:r>
        <w:t xml:space="preserve">   ishmael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</dc:title>
  <dcterms:created xsi:type="dcterms:W3CDTF">2021-10-11T00:25:27Z</dcterms:created>
  <dcterms:modified xsi:type="dcterms:W3CDTF">2021-10-11T00:25:27Z</dcterms:modified>
</cp:coreProperties>
</file>