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lot of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apostals    </w:t>
      </w:r>
      <w:r>
        <w:t xml:space="preserve">   baptism    </w:t>
      </w:r>
      <w:r>
        <w:t xml:space="preserve">   bible    </w:t>
      </w:r>
      <w:r>
        <w:t xml:space="preserve">   book of mormon    </w:t>
      </w:r>
      <w:r>
        <w:t xml:space="preserve">   commandments    </w:t>
      </w:r>
      <w:r>
        <w:t xml:space="preserve">   covenants    </w:t>
      </w:r>
      <w:r>
        <w:t xml:space="preserve">   father    </w:t>
      </w:r>
      <w:r>
        <w:t xml:space="preserve">   forgive    </w:t>
      </w:r>
      <w:r>
        <w:t xml:space="preserve">   gifts    </w:t>
      </w:r>
      <w:r>
        <w:t xml:space="preserve">   heavenly    </w:t>
      </w:r>
      <w:r>
        <w:t xml:space="preserve">   holy    </w:t>
      </w:r>
      <w:r>
        <w:t xml:space="preserve">   holy ghost    </w:t>
      </w:r>
      <w:r>
        <w:t xml:space="preserve">   jesse christ    </w:t>
      </w:r>
      <w:r>
        <w:t xml:space="preserve">   joseph smith    </w:t>
      </w:r>
      <w:r>
        <w:t xml:space="preserve">   kingdom    </w:t>
      </w:r>
      <w:r>
        <w:t xml:space="preserve">   learning    </w:t>
      </w:r>
      <w:r>
        <w:t xml:space="preserve">   light    </w:t>
      </w:r>
      <w:r>
        <w:t xml:space="preserve">   love    </w:t>
      </w:r>
      <w:r>
        <w:t xml:space="preserve">   marriage    </w:t>
      </w:r>
      <w:r>
        <w:t xml:space="preserve">   missionaries    </w:t>
      </w:r>
      <w:r>
        <w:t xml:space="preserve">   nephi    </w:t>
      </w:r>
      <w:r>
        <w:t xml:space="preserve">   power    </w:t>
      </w:r>
      <w:r>
        <w:t xml:space="preserve">   priesthood    </w:t>
      </w:r>
      <w:r>
        <w:t xml:space="preserve">   prophets    </w:t>
      </w:r>
      <w:r>
        <w:t xml:space="preserve">   redeemer    </w:t>
      </w:r>
      <w:r>
        <w:t xml:space="preserve">   salvation    </w:t>
      </w:r>
      <w:r>
        <w:t xml:space="preserve">   scriptures    </w:t>
      </w:r>
      <w:r>
        <w:t xml:space="preserve">   seminary    </w:t>
      </w:r>
      <w:r>
        <w:t xml:space="preserve">   sins    </w:t>
      </w:r>
      <w:r>
        <w:t xml:space="preserve">   standards    </w:t>
      </w:r>
      <w:r>
        <w:t xml:space="preserve">   translate    </w:t>
      </w:r>
      <w:r>
        <w:t xml:space="preserve">   visions    </w:t>
      </w:r>
      <w:r>
        <w:t xml:space="preserve">   word of wisdom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of words search</dc:title>
  <dcterms:created xsi:type="dcterms:W3CDTF">2021-10-11T00:25:51Z</dcterms:created>
  <dcterms:modified xsi:type="dcterms:W3CDTF">2021-10-11T00:25:51Z</dcterms:modified>
</cp:coreProperties>
</file>