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makes an o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quantam    </w:t>
      </w:r>
      <w:r>
        <w:t xml:space="preserve">   quantity    </w:t>
      </w:r>
      <w:r>
        <w:t xml:space="preserve">   restaurant    </w:t>
      </w:r>
      <w:r>
        <w:t xml:space="preserve">   salt    </w:t>
      </w:r>
      <w:r>
        <w:t xml:space="preserve">   swan    </w:t>
      </w:r>
      <w:r>
        <w:t xml:space="preserve">   swap    </w:t>
      </w:r>
      <w:r>
        <w:t xml:space="preserve">   wallaby    </w:t>
      </w:r>
      <w:r>
        <w:t xml:space="preserve">   want    </w:t>
      </w:r>
      <w:r>
        <w:t xml:space="preserve">   wanted    </w:t>
      </w:r>
      <w:r>
        <w:t xml:space="preserve">   wash    </w:t>
      </w:r>
      <w:r>
        <w:t xml:space="preserve">   wasp    </w:t>
      </w:r>
      <w:r>
        <w:t xml:space="preserve">   watch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makes an o sound</dc:title>
  <dcterms:created xsi:type="dcterms:W3CDTF">2021-10-11T00:25:57Z</dcterms:created>
  <dcterms:modified xsi:type="dcterms:W3CDTF">2021-10-11T00:25:57Z</dcterms:modified>
</cp:coreProperties>
</file>