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night divided (activity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anticipation    </w:t>
      </w:r>
      <w:r>
        <w:t xml:space="preserve">   swindle    </w:t>
      </w:r>
      <w:r>
        <w:t xml:space="preserve">   lurched    </w:t>
      </w:r>
      <w:r>
        <w:t xml:space="preserve">   instinctively    </w:t>
      </w:r>
      <w:r>
        <w:t xml:space="preserve">   coarse    </w:t>
      </w:r>
      <w:r>
        <w:t xml:space="preserve">   burlap    </w:t>
      </w:r>
      <w:r>
        <w:t xml:space="preserve">   reinforce    </w:t>
      </w:r>
      <w:r>
        <w:t xml:space="preserve">   assorted    </w:t>
      </w:r>
      <w:r>
        <w:t xml:space="preserve">   legitimate    </w:t>
      </w:r>
      <w:r>
        <w:t xml:space="preserve">   raid    </w:t>
      </w:r>
      <w:r>
        <w:t xml:space="preserve">   gritted    </w:t>
      </w:r>
      <w:r>
        <w:t xml:space="preserve">   informants    </w:t>
      </w:r>
      <w:r>
        <w:t xml:space="preserve">   bouffant    </w:t>
      </w:r>
      <w:r>
        <w:t xml:space="preserve">   smuggled    </w:t>
      </w:r>
      <w:r>
        <w:t xml:space="preserve">   convict    </w:t>
      </w:r>
      <w:r>
        <w:t xml:space="preserve">   treason    </w:t>
      </w:r>
      <w:r>
        <w:t xml:space="preserve">   strained    </w:t>
      </w:r>
      <w:r>
        <w:t xml:space="preserve">   deliberately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 (activity 2)</dc:title>
  <dcterms:created xsi:type="dcterms:W3CDTF">2021-10-11T00:25:19Z</dcterms:created>
  <dcterms:modified xsi:type="dcterms:W3CDTF">2021-10-11T00:25:19Z</dcterms:modified>
</cp:coreProperties>
</file>