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pair of silk stockings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preposterous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much time and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unpleasantly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excessively critical;hard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emotionally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pair of silk stockings</dc:title>
  <dcterms:created xsi:type="dcterms:W3CDTF">2021-10-11T00:25:40Z</dcterms:created>
  <dcterms:modified xsi:type="dcterms:W3CDTF">2021-10-11T00:25:40Z</dcterms:modified>
</cp:coreProperties>
</file>