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rose for emily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alabama    </w:t>
      </w:r>
      <w:r>
        <w:t xml:space="preserve">   colonol sartoris    </w:t>
      </w:r>
      <w:r>
        <w:t xml:space="preserve">   crayon    </w:t>
      </w:r>
      <w:r>
        <w:t xml:space="preserve">   everyone    </w:t>
      </w:r>
      <w:r>
        <w:t xml:space="preserve">   faulkner    </w:t>
      </w:r>
      <w:r>
        <w:t xml:space="preserve">   hb    </w:t>
      </w:r>
      <w:r>
        <w:t xml:space="preserve">   leather    </w:t>
      </w:r>
      <w:r>
        <w:t xml:space="preserve">   rose    </w:t>
      </w:r>
      <w:r>
        <w:t xml:space="preserve">   sartoris    </w:t>
      </w:r>
      <w:r>
        <w:t xml:space="preserve">   stench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rose for emily</dc:title>
  <dcterms:created xsi:type="dcterms:W3CDTF">2021-10-11T00:25:48Z</dcterms:created>
  <dcterms:modified xsi:type="dcterms:W3CDTF">2021-10-11T00:25:48Z</dcterms:modified>
</cp:coreProperties>
</file>