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scarce resource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an example of a scarce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example of a scarce resource?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resources are scarce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topic we are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people need a scarce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 factors production in a scarce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one type of scarcity?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country created a scarcity of food for the residents of the 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scarce resources reduces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resources are becoming scarce?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makes a resource nonrenewable?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invented scarce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most water scarcity?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type of people have access to limited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makes a resource renewable?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scarce resource</dc:title>
  <dcterms:created xsi:type="dcterms:W3CDTF">2021-10-11T00:27:24Z</dcterms:created>
  <dcterms:modified xsi:type="dcterms:W3CDTF">2021-10-11T00:27:24Z</dcterms:modified>
</cp:coreProperties>
</file>