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scout is</w:t>
      </w:r>
    </w:p>
    <w:p>
      <w:pPr>
        <w:pStyle w:val="Questions"/>
      </w:pPr>
      <w:r>
        <w:t xml:space="preserve">1. TSRUWYTTHOR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YOLLA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FPHUELL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EINLRYFD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TROEOUUCS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NDIK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TBNEODIE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TFYHTRI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EARBV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LENAC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REEVRENT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scout is</dc:title>
  <dcterms:created xsi:type="dcterms:W3CDTF">2021-10-11T00:26:32Z</dcterms:created>
  <dcterms:modified xsi:type="dcterms:W3CDTF">2021-10-11T00:26:32Z</dcterms:modified>
</cp:coreProperties>
</file>